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学习鲁迅作品的札记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学习鲁迅作品的札记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本书出售、求购地址：https://www.jiaokey.com/book/detail/10125440.html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关键词搜索：https://www.jiaokey.com/tag/学习鲁迅作品的札记.html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