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鲁迅小说艺术札记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鲁迅小说艺术札记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本书出售、求购地址：https://www.jiaokey.com/book/detail/10125435.html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关键词搜索：https://www.jiaokey.com/tag/鲁迅小说艺术札记.html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