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书名：世界幽默选</w:t>
      </w:r>
    </w:p>
    <w:p>
      <w:r>
        <w:t>作者：（美）霍登顿（Houghton，C.W.）编；任毓骏，朱振华编译</w:t>
      </w:r>
    </w:p>
    <w:p>
      <w:r>
        <w:t>出版社：北京：北京出版社</w:t>
      </w:r>
    </w:p>
    <w:p>
      <w:r>
        <w:t>出版日期：1985.02</w:t>
      </w:r>
    </w:p>
    <w:p>
      <w:r>
        <w:t>总页数：114</w:t>
      </w:r>
    </w:p>
    <w:p>
      <w:r>
        <w:t>更多请访问教客网: www.jiaokey.com</w:t>
      </w:r>
    </w:p>
    <w:p>
      <w:r>
        <w:t>世界幽默选 评论地址：https://www.jiaokey.com/book/detail/10125273.html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