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书名：银盘记  广岛原子弹纪实</w:t>
      </w:r>
    </w:p>
    <w:p>
      <w:r>
        <w:t>作者：（美）G.托马斯，（美）M.莫根一维茨著；辛蒺发译</w:t>
      </w:r>
    </w:p>
    <w:p>
      <w:r>
        <w:t>出版社：北京：新华出版社</w:t>
      </w:r>
    </w:p>
    <w:p>
      <w:r>
        <w:t>出版日期：1981.10</w:t>
      </w:r>
    </w:p>
    <w:p>
      <w:r>
        <w:t>总页数：340</w:t>
      </w:r>
    </w:p>
    <w:p>
      <w:r>
        <w:t>更多请访问教客网: www.jiaokey.com</w:t>
      </w:r>
    </w:p>
    <w:p>
      <w:r>
        <w:t>银盘记  广岛原子弹纪实 评论地址：https://www.jiaokey.com/book/detail/10125254.html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