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书名：噬人鲨纪实</w:t>
      </w:r>
    </w:p>
    <w:p>
      <w:r>
        <w:t>作者：（美）鲍德里奇著；萧立明译</w:t>
      </w:r>
    </w:p>
    <w:p>
      <w:r>
        <w:t>出版社：北京:海洋出版社,1983.06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噬人鲨纪实 评论地址：https://www.jiaokey.com/book/detail/10125253.html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