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千千万万中国人  1927年中国中部的革命</w:t>
      </w:r>
    </w:p>
    <w:p>
      <w:r>
        <w:rPr>
          <w:rFonts w:ascii="宋体" w:hAnsi="宋体" w:eastAsia="宋体"/>
          <w:sz w:val="24"/>
        </w:rPr>
        <w:t>（美）A.L.斯特朗著；王鹿鹿等译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千千万万中国人  1927年中国中部的革命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（美）A.L.斯特朗著；王鹿鹿等译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本书出售、求购地址：https://www.jiaokey.com/book/detail/10125238.html</w:t>
      </w:r>
    </w:p>
    <w:p>
      <w:r>
        <w:t>更多相关图书推荐：https://www.jiaokey.com</w:t>
      </w:r>
    </w:p>
    <w:p>
      <w:r>
        <w:t>（美）A.L.斯特朗著；王鹿鹿等译 其他作品：https://www.jiaokey.com/tag/（美）A.L.斯特朗著；王鹿鹿等译.html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关键词搜索：https://www.jiaokey.com/tag/千千万万中国人  1927年中国中部的革命.html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