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有星和无星的夜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有星和无星的夜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本书出售、求购地址：https://www.jiaokey.com/book/detail/10125229.html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关键词搜索：https://www.jiaokey.com/tag/有星和无星的夜.html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