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书名：母亲万岁</w:t>
      </w:r>
    </w:p>
    <w:p>
      <w:r>
        <w:t>作者：李中权，李中柏著</w:t>
      </w:r>
    </w:p>
    <w:p>
      <w:r>
        <w:t>出版社：北京：解放军出版社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母亲万岁 评论地址：https://www.jiaokey.com/book/detail/10125199.html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