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书名：战斗在清河平原</w:t>
      </w:r>
    </w:p>
    <w:p>
      <w:r>
        <w:t>作者：杨国夫著</w:t>
      </w:r>
    </w:p>
    <w:p>
      <w:r>
        <w:t>出版社：济南：山东人民出版社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战斗在清河平原 评论地址：https://www.jiaokey.com/book/detail/10125188.html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