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晋察冀抗日根据地专辑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晋察冀抗日根据地专辑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本书出售、求购地址：https://www.jiaokey.com/book/detail/10125186.html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关键词搜索：https://www.jiaokey.com/tag/晋察冀抗日根据地专辑.html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