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平津保地区斗争专辑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平津保地区斗争专辑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本书出售、求购地址：https://www.jiaokey.com/book/detail/10125182.html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关键词搜索：https://www.jiaokey.com/tag/平津保地区斗争专辑.html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