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星火燎原丛书  4  抗日战争回忆录专辑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星火燎原丛书  4  抗日战争回忆录专辑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本书出售、求购地址：https://www.jiaokey.com/book/detail/10125180.html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关键词搜索：https://www.jiaokey.com/tag/星火燎原丛书  4  抗日战争回忆录专辑.html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