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对文学的艺术作品的认识</w:t>
      </w:r>
    </w:p>
    <w:p>
      <w:r>
        <w:rPr>
          <w:rFonts w:ascii="宋体" w:hAnsi="宋体" w:eastAsia="宋体"/>
          <w:sz w:val="24"/>
        </w:rPr>
        <w:t>（波）英加登（Ingarcden，R.）著；陈燕谷译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对文学的艺术作品的认识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（波）英加登（Ingarcden，R.）著；陈燕谷译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本书出售、求购地址：https://www.jiaokey.com/book/detail/10125111.html</w:t>
      </w:r>
    </w:p>
    <w:p>
      <w:r>
        <w:t>更多相关图书推荐：https://www.jiaokey.com</w:t>
      </w:r>
    </w:p>
    <w:p>
      <w:r>
        <w:t>（波）英加登（Ingarcden，R.）著；陈燕谷译 其他作品：https://www.jiaokey.com/tag/（波）英加登（Ingarcden，R.）著；陈燕谷译.html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关键词搜索：https://www.jiaokey.com/tag/对文学的艺术作品的认识.html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