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艺术直觉研究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艺术直觉研究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本书出售、求购地址：https://www.jiaokey.com/book/detail/10125090.html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关键词搜索：https://www.jiaokey.com/tag/艺术直觉研究.html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