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中国新文艺大系  1976-1982  杂文集</w:t>
      </w:r>
    </w:p>
    <w:p>
      <w:r>
        <w:rPr>
          <w:rFonts w:ascii="宋体" w:hAnsi="宋体" w:eastAsia="宋体"/>
          <w:sz w:val="24"/>
        </w:rPr>
        <w:t>曾彦修，秦牧，陶白主编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中国新文艺大系  1976-1982  杂文集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曾彦修，秦牧，陶白主编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本书出售、求购地址：https://www.jiaokey.com/book/detail/10125083.html</w:t>
      </w:r>
    </w:p>
    <w:p>
      <w:r>
        <w:t>更多相关图书推荐：https://www.jiaokey.com</w:t>
      </w:r>
    </w:p>
    <w:p>
      <w:r>
        <w:t>曾彦修，秦牧，陶白主编 其他作品：https://www.jiaokey.com/tag/曾彦修，秦牧，陶白主编.html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关键词搜索：https://www.jiaokey.com/tag/中国新文艺大系  1976-1982  杂文集.html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