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戏剧审美心理学</w:t>
      </w:r>
    </w:p>
    <w:p>
      <w:r>
        <w:rPr>
          <w:rFonts w:ascii="宋体" w:hAnsi="宋体" w:eastAsia="宋体"/>
          <w:sz w:val="24"/>
        </w:rPr>
        <w:t>余秋雨（内蒙古财经大学）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戏剧审美心理学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本书出售、求购地址：https://www.jiaokey.com/book/detail/10125068.html</w:t>
      </w:r>
    </w:p>
    <w:p>
      <w:r>
        <w:t>更多相关图书推荐：https://www.jiaokey.com</w:t>
      </w:r>
    </w:p>
    <w:p>
      <w:r>
        <w:t>余秋雨（内蒙古财经大学） 其他作品：https://www.jiaokey.com/tag/余秋雨（内蒙古财经大学）.html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关键词搜索：https://www.jiaokey.com/tag/戏剧审美心理学.html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