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开展对《水浒》的评论  报刊评论选</w:t>
      </w:r>
    </w:p>
    <w:p>
      <w:r>
        <w:rPr>
          <w:rFonts w:ascii="宋体" w:hAnsi="宋体" w:eastAsia="宋体"/>
          <w:sz w:val="24"/>
        </w:rPr>
        <w:t>北京人民出版社编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开展对《水浒》的评论  报刊评论选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本书出售、求购地址：https://www.jiaokey.com/book/detail/10125032.html</w:t>
      </w:r>
    </w:p>
    <w:p>
      <w:r>
        <w:t>更多相关图书推荐：https://www.jiaokey.com</w:t>
      </w:r>
    </w:p>
    <w:p>
      <w:r>
        <w:t>北京人民出版社编 其他作品：https://www.jiaokey.com/tag/北京人民出版社编.html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关键词搜索：https://www.jiaokey.com/tag/开展对《水浒》的评论  报刊评论选.html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