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书名：三里湾  花鼓戏</w:t>
      </w:r>
    </w:p>
    <w:p>
      <w:r>
        <w:t>作者：许在民编剧</w:t>
      </w:r>
    </w:p>
    <w:p>
      <w:r>
        <w:t>出版社：长沙：湖南人民出版社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三里湾  花鼓戏 评论地址：https://www.jiaokey.com/book/detail/10124929.html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