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锈损了灵魂的悲剧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锈损了灵魂的悲剧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本书出售、求购地址：https://www.jiaokey.com/book/detail/10124839.html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关键词搜索：https://www.jiaokey.com/tag/锈损了灵魂的悲剧.html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