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书名：逃到甜蜜的地方  撒尼民间抒情长诗</w:t>
      </w:r>
    </w:p>
    <w:p>
      <w:r>
        <w:t>作者：袁勃整理</w:t>
      </w:r>
    </w:p>
    <w:p>
      <w:r>
        <w:t>出版社：昆明:云南人民出版社,1979.12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逃到甜蜜的地方  撒尼民间抒情长诗 评论地址：https://www.jiaokey.com/book/detail/10124798.html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