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乒坛群星  记第三十六届世界乒乓球锦标赛前前后后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乒坛群星  记第三十六届世界乒乓球锦标赛前前后后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本书出售、求购地址：https://www.jiaokey.com/book/detail/10124769.html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关键词搜索：https://www.jiaokey.com/tag/乒坛群星  记第三十六届世界乒乓球锦标赛前前后后.html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