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白花·红花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白花·红花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本书出售、求购地址：https://www.jiaokey.com/book/detail/10124725.html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关键词搜索：https://www.jiaokey.com/tag/白花·红花.html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