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献给历史的情歌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献给历史的情歌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本书出售、求购地址：https://www.jiaokey.com/book/detail/10124710.html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关键词搜索：https://www.jiaokey.com/tag/献给历史的情歌.html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