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奔向世界的人  记我国体坛明星</w:t>
      </w:r>
    </w:p>
    <w:p>
      <w:r>
        <w:rPr>
          <w:rFonts w:ascii="宋体" w:hAnsi="宋体" w:eastAsia="宋体"/>
          <w:sz w:val="24"/>
        </w:rPr>
        <w:t>吴镇，左林主编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奔向世界的人  记我国体坛明星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吴镇，左林主编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本书出售、求购地址：https://www.jiaokey.com/book/detail/10124682.html</w:t>
      </w:r>
    </w:p>
    <w:p>
      <w:r>
        <w:t>更多相关图书推荐：https://www.jiaokey.com</w:t>
      </w:r>
    </w:p>
    <w:p>
      <w:r>
        <w:t>吴镇，左林主编 其他作品：https://www.jiaokey.com/tag/吴镇，左林主编.html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关键词搜索：https://www.jiaokey.com/tag/奔向世界的人  记我国体坛明星.html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