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新华社好稿选  1986年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新华社好稿选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本书出售、求购地址：https://www.jiaokey.com/book/detail/10124666.html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关键词搜索：https://www.jiaokey.com/tag/新华社好稿选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