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新华社好稿选  1987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新华社好稿选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本书出售、求购地址：https://www.jiaokey.com/book/detail/10124665.html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关键词搜索：https://www.jiaokey.com/tag/新华社好稿选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