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萍踪通讯选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萍踪通讯选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本书出售、求购地址：https://www.jiaokey.com/book/detail/10124653.html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关键词搜索：https://www.jiaokey.com/tag/萍踪通讯选.html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