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书名：地球上留下的痕迹  献给参加引滦入津工程建设的铁道兵</w:t>
      </w:r>
    </w:p>
    <w:p>
      <w:r>
        <w:t>作者：朱振声著</w:t>
      </w:r>
    </w:p>
    <w:p>
      <w:r>
        <w:t>出版社：天津：天津人民出版社</w:t>
      </w:r>
    </w:p>
    <w:p>
      <w:r>
        <w:t>出版日期：1983.08</w:t>
      </w:r>
    </w:p>
    <w:p>
      <w:r>
        <w:t>总页数：290</w:t>
      </w:r>
    </w:p>
    <w:p>
      <w:r>
        <w:t>更多请访问教客网: www.jiaokey.com</w:t>
      </w:r>
    </w:p>
    <w:p>
      <w:r>
        <w:t>地球上留下的痕迹  献给参加引滦入津工程建设的铁道兵 评论地址：https://www.jiaokey.com/book/detail/10124612.html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