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十七世纪外国文学史</w:t>
      </w:r>
    </w:p>
    <w:p>
      <w:r>
        <w:rPr>
          <w:rFonts w:ascii="宋体" w:hAnsi="宋体" w:eastAsia="宋体"/>
          <w:sz w:val="24"/>
        </w:rPr>
        <w:t>（苏）阿尔泰莫诺夫（С.Д.Артамонов）等著；田培明等译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十七世纪外国文学史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（苏）阿尔泰莫诺夫（С.Д.Артамонов）等著；田培明等译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本书出售、求购地址：https://www.jiaokey.com/book/detail/10124597.html</w:t>
      </w:r>
    </w:p>
    <w:p>
      <w:r>
        <w:t>更多相关图书推荐：https://www.jiaokey.com</w:t>
      </w:r>
    </w:p>
    <w:p>
      <w:r>
        <w:t>（苏）阿尔泰莫诺夫（С.Д.Артамонов）等著；田培明等译 其他作品：https://www.jiaokey.com/tag/（苏）阿尔泰莫诺夫（С.Д.Артамонов）等著；田培明等译.html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关键词搜索：https://www.jiaokey.com/tag/十七世纪外国文学史.html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