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书名：世界在他们脚下  历届世界杯足球大赛风云</w:t>
      </w:r>
    </w:p>
    <w:p>
      <w:r>
        <w:t>作者：余志勤，海鹰编</w:t>
      </w:r>
    </w:p>
    <w:p>
      <w:r>
        <w:t>出版社：上海：少年儿童出版社</w:t>
      </w:r>
    </w:p>
    <w:p>
      <w:r>
        <w:t>出版日期：1986.04</w:t>
      </w:r>
    </w:p>
    <w:p>
      <w:r>
        <w:t>总页数：191</w:t>
      </w:r>
    </w:p>
    <w:p>
      <w:r>
        <w:t>更多请访问教客网: www.jiaokey.com</w:t>
      </w:r>
    </w:p>
    <w:p>
      <w:r>
        <w:t>世界在他们脚下  历届世界杯足球大赛风云 评论地址：https://www.jiaokey.com/book/detail/10124574.html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