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书名：文艺学引论</w:t>
      </w:r>
    </w:p>
    <w:p>
      <w:r>
        <w:t>作者：（苏）波斯彼洛夫（Поспелов，Г.Н.）主编；邱榆若等译</w:t>
      </w:r>
    </w:p>
    <w:p>
      <w:r>
        <w:t>出版社：长沙：湖南文艺出版社</w:t>
      </w:r>
    </w:p>
    <w:p>
      <w:r>
        <w:t>出版日期：1987.04</w:t>
      </w:r>
    </w:p>
    <w:p>
      <w:r>
        <w:t>总页数：575</w:t>
      </w:r>
    </w:p>
    <w:p>
      <w:r>
        <w:t>更多请访问教客网: www.jiaokey.com</w:t>
      </w:r>
    </w:p>
    <w:p>
      <w:r>
        <w:t>文艺学引论 评论地址：https://www.jiaokey.com/book/detail/10124562.html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