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书名：后现代主义与文化理论  弗·杰姆逊教授讲演录</w:t>
      </w:r>
    </w:p>
    <w:p>
      <w:r>
        <w:t>作者:（美）弗雷德里克·杰姆逊讲演，唐小兵译</w:t>
      </w:r>
    </w:p>
    <w:p>
      <w:r>
        <w:t>出版社:西安：陕西师范大学出版社</w:t>
      </w:r>
    </w:p>
    <w:p>
      <w:r>
        <w:t>出版日期：1987.08</w:t>
      </w:r>
    </w:p>
    <w:p>
      <w:r>
        <w:t>总页数：232</w:t>
      </w:r>
    </w:p>
    <w:p>
      <w:r>
        <w:t>更多请访问教客网:www.jiaokey.com</w:t>
      </w:r>
    </w:p>
    <w:p>
      <w:r>
        <w:t>后现代主义与文化理论  弗·杰姆逊教授讲演录评论地址：https://www.jiaokey.com/book/detail/10124505.html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