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书名：少西唐演义</w:t>
      </w:r>
    </w:p>
    <w:p>
      <w:r>
        <w:t>作者：黄佩珠口述；李少岩，范继伟整理</w:t>
      </w:r>
    </w:p>
    <w:p>
      <w:r>
        <w:t>出版社：石家庄：花山文艺出版社</w:t>
      </w:r>
    </w:p>
    <w:p>
      <w:r>
        <w:t>出版日期：1985.08</w:t>
      </w:r>
    </w:p>
    <w:p>
      <w:r>
        <w:t>总页数：591</w:t>
      </w:r>
    </w:p>
    <w:p>
      <w:r>
        <w:t>更多请访问教客网: www.jiaokey.com</w:t>
      </w:r>
    </w:p>
    <w:p>
      <w:r>
        <w:t>少西唐演义 评论地址：https://www.jiaokey.com/book/detail/10124425.html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