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报告文学之门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报告文学之门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本书出售、求购地址：https://www.jiaokey.com/book/detail/10124344.html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关键词搜索：https://www.jiaokey.com/tag/报告文学之门.html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