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面向着生活的海洋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面向着生活的海洋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本书出售、求购地址：https://www.jiaokey.com/book/detail/10124306.html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关键词搜索：https://www.jiaokey.com/tag/面向着生活的海洋.html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