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现代咏晋诗词选</w:t>
      </w:r>
    </w:p>
    <w:p>
      <w:r>
        <w:rPr>
          <w:rFonts w:ascii="宋体" w:hAnsi="宋体" w:eastAsia="宋体"/>
          <w:sz w:val="24"/>
        </w:rPr>
        <w:t>贺新辉，宋达恩选注；中共山西省委宣传部文艺处编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现代咏晋诗词选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贺新辉，宋达恩选注；中共山西省委宣传部文艺处编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本书出售、求购地址：https://www.jiaokey.com/book/detail/10124258.html</w:t>
      </w:r>
    </w:p>
    <w:p>
      <w:r>
        <w:t>更多相关图书推荐：https://www.jiaokey.com</w:t>
      </w:r>
    </w:p>
    <w:p>
      <w:r>
        <w:t>贺新辉，宋达恩选注；中共山西省委宣传部文艺处编 其他作品：https://www.jiaokey.com/tag/贺新辉，宋达恩选注；中共山西省委宣传部文艺处编.html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关键词搜索：https://www.jiaokey.com/tag/现代咏晋诗词选.html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