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书名：雷北利号沉没在印度洋</w:t>
      </w:r>
    </w:p>
    <w:p>
      <w:r>
        <w:t>作者：张笑天编</w:t>
      </w:r>
    </w:p>
    <w:p>
      <w:r>
        <w:t>出版社：北京:群众出版社,1987.06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雷北利号沉没在印度洋 评论地址：https://www.jiaokey.com/book/detail/10124119.html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