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不准出生的人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不准出生的人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本书出售、求购地址：https://www.jiaokey.com/book/detail/10124109.html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  不准出生的人.html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