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7500600267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许世友(1905-1985),将军:本书叙述了许世友的童年生活,少林学艺,以及投身革命后几十年的坎坷经历。</w:t>
      </w:r>
    </w:p>
    <w:p/>
    <w:p>
      <w:r>
        <w:t>本书出售、求购地址：https://www.jiaokey.com/book/detail/10124055.html</w:t>
      </w:r>
    </w:p>
    <w:p>
      <w:r>
        <w:t>更多当代作品（1949年~）图书推荐：https://www.jiaokey.com</w:t>
      </w:r>
    </w:p>
    <w:p>
      <w:r>
        <w:t>陈廷一 其他作品：https://www.jiaokey.com/tag/陈廷一.html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关键词搜索：https://www.jiaokey.com/tag/许世友-生平事迹.html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