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陈纳德将军与我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陈纳德将军与我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本书出售、求购地址：https://www.jiaokey.com/book/detail/10124028.html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关键词搜索：https://www.jiaokey.com/tag/陈纳德将军与我.html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