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从战犯到公民  原国民党将领改造生活的回忆</w:t>
      </w:r>
    </w:p>
    <w:p>
      <w:r>
        <w:rPr>
          <w:rFonts w:ascii="宋体" w:hAnsi="宋体" w:eastAsia="宋体"/>
          <w:sz w:val="24"/>
        </w:rPr>
        <w:t>中国人民政治协商会议全国委员会文史资料研究委员会《从战犯到公民》编辑组编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3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从战犯到公民  原国民党将领改造生活的回忆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中国人民政治协商会议全国委员会文史资料研究委员会《从战犯到公民》编辑组编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国民党军-战犯(学科: 生平事迹 地点: 中国 年代: 现代) 战犯-国民党军(学科: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本书出售、求购地址：https://www.jiaokey.com/book/detail/10123989.html</w:t>
      </w:r>
    </w:p>
    <w:p>
      <w:r>
        <w:t>更多相关图书推荐：https://www.jiaokey.com</w:t>
      </w:r>
    </w:p>
    <w:p>
      <w:r>
        <w:t>中国人民政治协商会议全国委员会文史资料研究委员会《从战犯到公民》编辑组编 其他作品：https://www.jiaokey.com/tag/中国人民政治协商会议全国委员会文史资料研究委员会《从战犯到公民》编辑组编.html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关键词搜索：https://www.jiaokey.com/tag/国民党军-战犯(学科: 生平事迹 地点: 中国 年代: 现代) 战犯-国民党军(学科: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