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难以忘却的昨天  王稼祥小传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难以忘却的昨天  王稼祥小传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本书出售、求购地址：https://www.jiaokey.com/book/detail/10123981.html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关键词搜索：https://www.jiaokey.com/tag/难以忘却的昨天  王稼祥小传.html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