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书名：当代大学生抒情诗精选</w:t>
      </w:r>
    </w:p>
    <w:p>
      <w:r>
        <w:t>作者：董小玉，周安平编</w:t>
      </w:r>
    </w:p>
    <w:p>
      <w:r>
        <w:t>出版社：成都：四川大学出版社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当代大学生抒情诗精选 评论地址：https://www.jiaokey.com/book/detail/10123868.html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