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书名：爱的世界  献给世界和平纽</w:t>
      </w:r>
    </w:p>
    <w:p>
      <w:r>
        <w:t>作者：朱子奇著</w:t>
      </w:r>
    </w:p>
    <w:p>
      <w:r>
        <w:t>出版社：北京:中国文联出版公司,1987.10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爱的世界  献给世界和平纽 评论地址：https://www.jiaokey.com/book/detail/10123785.html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