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1981年全国优秀电视剧获奖作品集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1981年全国优秀电视剧获奖作品集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本书出售、求购地址：https://www.jiaokey.com/book/detail/10123753.html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关键词搜索：https://www.jiaokey.com/tag/1981年全国优秀电视剧获奖作品集.html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