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书名：金戈生涯</w:t>
      </w:r>
    </w:p>
    <w:p>
      <w:r>
        <w:t>作者：许世友等著；济南军区党史资料征集委员会办公室编</w:t>
      </w:r>
    </w:p>
    <w:p>
      <w:r>
        <w:t>出版社：北京：解放军出版社</w:t>
      </w:r>
    </w:p>
    <w:p>
      <w:r>
        <w:t>出版日期：1986.12</w:t>
      </w:r>
    </w:p>
    <w:p>
      <w:r>
        <w:t>总页数：463</w:t>
      </w:r>
    </w:p>
    <w:p>
      <w:r>
        <w:t>更多请访问教客网: www.jiaokey.com</w:t>
      </w:r>
    </w:p>
    <w:p>
      <w:r>
        <w:t>金戈生涯 评论地址：https://www.jiaokey.com/book/detail/10123617.html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