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书名：元明清戏曲选</w:t>
      </w:r>
    </w:p>
    <w:p>
      <w:r>
        <w:t>作者：北京师范学院中文系，古典文学教研室</w:t>
      </w:r>
    </w:p>
    <w:p>
      <w:r>
        <w:t>出版社：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元明清戏曲选 评论地址：https://www.jiaokey.com/book/detail/10123602.html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