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中国民间文学作品选编  中国民间长诗选  （第二集）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中国民间文学作品选编  中国民间长诗选  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本书出售、求购地址：https://www.jiaokey.com/book/detail/10123589.html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关键词搜索：https://www.jiaokey.com/tag/中国民间文学作品选编  中国民间长诗选  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