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赵树理戏剧曲艺选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赵树理戏剧曲艺选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本书出售、求购地址：https://www.jiaokey.com/book/detail/10123519.html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关键词搜索：https://www.jiaokey.com/tag/赵树理戏剧曲艺选.html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