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在莽莽的绿色世界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在莽莽的绿色世界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本书出售、求购地址：https://www.jiaokey.com/book/detail/10123509.html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关键词搜索：https://www.jiaokey.com/tag/在莽莽的绿色世界.html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